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285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2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пояснив,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старшего УУП ОУУП и по 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</w:t>
      </w:r>
      <w:r>
        <w:rPr>
          <w:rFonts w:ascii="Times New Roman" w:eastAsia="Times New Roman" w:hAnsi="Times New Roman" w:cs="Times New Roman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13.03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гл.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привлекавшего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не представлено 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относится к категории граждан, которым не может быть применен административный арест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9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3.9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14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24">
    <w:name w:val="cat-UserDefined grp-22 rplc-24"/>
    <w:basedOn w:val="DefaultParagraphFont"/>
  </w:style>
  <w:style w:type="character" w:customStyle="1" w:styleId="cat-UserDefinedgrp-21rplc-31">
    <w:name w:val="cat-UserDefined grp-21 rplc-31"/>
    <w:basedOn w:val="DefaultParagraphFont"/>
  </w:style>
  <w:style w:type="character" w:customStyle="1" w:styleId="cat-UserDefinedgrp-23rplc-47">
    <w:name w:val="cat-UserDefined grp-23 rplc-47"/>
    <w:basedOn w:val="DefaultParagraphFont"/>
  </w:style>
  <w:style w:type="character" w:customStyle="1" w:styleId="cat-UserDefinedgrp-24rplc-50">
    <w:name w:val="cat-UserDefined grp-2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